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1567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D9A9-4EE6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Data wygenerowania: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2024-01-29 09:31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okresowe z realizacji programu ochrony powietrza oraz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okresowego z realizacji programu ochrony powietrza</w:t>
      </w:r>
    </w:p>
    <w:bookmarkStart w:name="id156b" w:id="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PL0404PM10dPM2,5aBaPa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6c-w-lbl" w:id="2"/>
            <w:bookmarkEnd w:id="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156c-w-lbl" w:id="3"/>
            <w:bookmarkEnd w:id="3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8/-,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6e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156e-w-lbl" w:id="5"/>
            <w:bookmarkEnd w:id="5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Sylwia Krzewina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70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1570-w-lbl" w:id="7"/>
            <w:bookmarkEnd w:id="7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72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1572-w-lbl" w:id="9"/>
            <w:bookmarkEnd w:id="9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801"/>
        <w:gridCol w:w="8241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PL0404_ZSO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Ograniczenie emisji z instalacji o małej mocy do 1 MW, w których następuje spalanie paliw stałych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75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1575-w-lbl" w:id="11"/>
            <w:bookmarkEnd w:id="11"/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1) zastąpienie niskosprawnych urządzeń grzewczych podłączeniem do sieci ciepłowniczej lub urządzeniami na gaz;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2) działania zmierzające do wymiany niskosprawnych kotłów na paliwa stałe na: kotły na olej opałowy, ogrzewanie elektryczne, OZE, kotły spełniające Ekoprojekt, tam, gdzie nie zakazuje tego uchwała antysmogowa. Wymiana dot.: budynków mieszkalnych, lokali, budynków użyteczności publicznej, budynków usługowych, produkcyjnych i handlowych;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3) nowe budynki: sieć ciepłownicza lub gazowa, OZE, urządzenia na olej, ogrzewanie elektryczne lub nowe kotły spełniające Ekoprojekt(tam gdzie można)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lipiec 2023 - grudzień 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107 %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Efekt rzeczowy działania naprawczego obliczony (oszacowany) na podstawie wskaźnika(-ków)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Jarki; Liszkowo; Mierogoniewice; Płonkowo; Płonkówko; Rojewo; Topola; Wybranowo; Zawiszyn; Ściborze</w:t>
            </w:r>
          </w:p>
          <w:p>
            <w:pPr>
              <w:spacing w:after="0"/>
              <w:ind w:left="0"/>
              <w:jc w:val="left"/>
            </w:pPr>
            <w:bookmarkStart w:name="id1577" w:id="12"/>
          </w:p>
          <w:bookmarkEnd w:id="12"/>
          <w:p>
            <w:pPr>
              <w:spacing w:after="0"/>
              <w:ind w:left="0"/>
              <w:jc w:val="left"/>
            </w:pPr>
            <w:bookmarkStart w:name="id1578" w:id="13"/>
          </w:p>
          <w:bookmarkEnd w:id="13"/>
          <w:p>
            <w:pPr>
              <w:spacing w:after="0"/>
              <w:ind w:left="0"/>
              <w:jc w:val="left"/>
            </w:pPr>
            <w:bookmarkStart w:name="id1579" w:id="1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28</w:t>
                  </w:r>
                </w:p>
              </w:tc>
            </w:tr>
          </w:tbl>
          <w:p/>
          <w:bookmarkEnd w:id="14"/>
          <w:p>
            <w:pPr>
              <w:spacing w:after="0"/>
              <w:ind w:left="0"/>
              <w:jc w:val="left"/>
            </w:pPr>
            <w:bookmarkStart w:name="id157a" w:id="15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[szt.]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061"/>
              <w:gridCol w:w="4060"/>
            </w:tblGrid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ciepłowniczej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ogrzewanie elektryczne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gazowy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olejowy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automatyczny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z nadmuchem ręcznym lub automatyczny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bez wymiany źródła ciepła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5"/>
          <w:p>
            <w:pPr>
              <w:spacing w:after="0"/>
              <w:ind w:left="0"/>
              <w:jc w:val="left"/>
            </w:pPr>
            <w:bookmarkStart w:name="id157b" w:id="16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[m²]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061"/>
              <w:gridCol w:w="4060"/>
            </w:tblGrid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ciepłowniczej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ogrzewanie elektryczne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2962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gazowy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739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olejowy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automatyczny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węgiel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piec, piecokuchnie Ekoprojekt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z nadmuchem ręcznym lub automatyczny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z ręcznym podawaniem paliwa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zamiana na kocioł Ekoprojekt automatyczny na koks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bez wymiany źródła ciepła</w:t>
                  </w:r>
                </w:p>
              </w:tc>
              <w:tc>
                <w:tcPr>
                  <w:tcW w:w="4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6"/>
          <w:p>
            <w:pPr>
              <w:spacing w:after="0"/>
              <w:ind w:left="0"/>
              <w:jc w:val="left"/>
            </w:pPr>
            <w:bookmarkStart w:name="id157c" w:id="17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budynków jednorodzinnych, lokali i/lub lokali w budynkach wielorodzinnych, w których dokonano zmiany sposobu ogrzewania [m²]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00"/>
            </w:tblGrid>
            <w:tr>
              <w:trPr>
                <w:trHeight w:val="30" w:hRule="atLeast"/>
              </w:trPr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4289</w:t>
                  </w:r>
                </w:p>
              </w:tc>
            </w:tr>
          </w:tbl>
          <w:p/>
          <w:bookmarkEnd w:id="17"/>
          <w:p>
            <w:pPr>
              <w:spacing w:after="0"/>
              <w:ind w:left="0"/>
              <w:jc w:val="left"/>
            </w:pPr>
            <w:bookmarkStart w:name="id157d" w:id="18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nowo wybudowanych budynków mieszkalnych lub lokali, które wykorzystują niskoemisyjne lub zeroemisyjne źródła ciepła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8"/>
          <w:p>
            <w:pPr>
              <w:spacing w:after="0"/>
              <w:ind w:left="0"/>
              <w:jc w:val="left"/>
            </w:pPr>
            <w:bookmarkStart w:name="id157e" w:id="19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budynków, w tym jednorodzinnych i wielorodzinnych lub lokali, w których przeprowadzono termomodernizację bez wymiany źródeł ciepła lub ze zmianą sposobu ogrzewania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</w:t>
                  </w:r>
                </w:p>
              </w:tc>
            </w:tr>
          </w:tbl>
          <w:p/>
          <w:bookmarkEnd w:id="19"/>
          <w:p>
            <w:pPr>
              <w:spacing w:after="0"/>
              <w:ind w:left="0"/>
              <w:jc w:val="left"/>
            </w:pPr>
            <w:bookmarkStart w:name="id157f" w:id="20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budynków, w tym jednorodzinnych i wielorodzinnych lub lokali, w których przeprowadzono termomodernizację bez wymiany źródeł ciepła lub ze zmianą sposobu ogrzewania [m²]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0"/>
            </w:tblGrid>
            <w:tr>
              <w:trPr>
                <w:trHeight w:val="30" w:hRule="atLeast"/>
              </w:trPr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530</w:t>
                  </w:r>
                </w:p>
              </w:tc>
            </w:tr>
          </w:tbl>
          <w:p/>
          <w:bookmarkEnd w:id="20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  <w:p>
            <w:pPr>
              <w:spacing w:after="0"/>
              <w:ind w:left="0"/>
              <w:jc w:val="left"/>
            </w:pPr>
            <w:bookmarkStart w:name="id1580" w:id="21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PM10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40"/>
            </w:tblGrid>
            <w:tr>
              <w:trPr>
                <w:trHeight w:val="30" w:hRule="atLeast"/>
              </w:trPr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2,35</w:t>
                  </w:r>
                </w:p>
              </w:tc>
            </w:tr>
          </w:tbl>
          <w:p/>
          <w:bookmarkEnd w:id="21"/>
          <w:p>
            <w:pPr>
              <w:spacing w:after="0"/>
              <w:ind w:left="0"/>
              <w:jc w:val="left"/>
            </w:pPr>
            <w:bookmarkStart w:name="id1581" w:id="2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PM2,5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40"/>
            </w:tblGrid>
            <w:tr>
              <w:trPr>
                <w:trHeight w:val="30" w:hRule="atLeast"/>
              </w:trPr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1,82</w:t>
                  </w:r>
                </w:p>
              </w:tc>
            </w:tr>
          </w:tbl>
          <w:p/>
          <w:bookmarkEnd w:id="22"/>
          <w:p>
            <w:pPr>
              <w:spacing w:after="0"/>
              <w:ind w:left="0"/>
              <w:jc w:val="left"/>
            </w:pPr>
            <w:bookmarkStart w:name="id1582" w:id="2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B(a)P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20"/>
            </w:tblGrid>
            <w:tr>
              <w:trPr>
                <w:trHeight w:val="30" w:hRule="atLeast"/>
              </w:trPr>
              <w:tc>
                <w:tcPr>
                  <w:tcW w:w="2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0,001543</w:t>
                  </w:r>
                </w:p>
              </w:tc>
            </w:tr>
          </w:tbl>
          <w:p/>
          <w:bookmarkEnd w:id="23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PLN)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1835670,00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96"/>
              <w:gridCol w:w="1903"/>
            </w:tblGrid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998742,45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FEnIKS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EUR)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395865,95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96"/>
              <w:gridCol w:w="1938"/>
            </w:tblGrid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215380,83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FEnIKS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15.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83-w-lbl" w:id="24"/>
            <w:bookmarkEnd w:id="2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1583-w-lbl" w:id="25"/>
            <w:bookmarkEnd w:id="25"/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6945"/>
        <w:gridCol w:w="6097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PL0404_EE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Prowadzenie edukacji ekologicznej (ulotki, imprezy, akcje szkolne, audycje, konferencje, działania informacyjne i szkoleniowe) związanej z ochroną powietrza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85-w-lbl" w:id="26"/>
            <w:bookmarkEnd w:id="2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1585-w-lbl" w:id="27"/>
            <w:bookmarkEnd w:id="27"/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Działanie powinno być realizowane m.in. poprzez: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- prowadzenie akcji edukacyjnych uświadamiających mieszkańcom zagrożenia dla zdrowia, jakie niesie ze sobą zanieczyszczenie powietrza,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- prowadzenie akcji edukacyjnych uświadamiających mieszkańcom wpływ spalania paliw niskiej jakości oraz odpadów na jakość powietrza,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- informowanie mieszkańców o zakazach związanych z postępowaniem z odpadami oraz wynikających z obowiązującej na terenie strefy kujawsko-pomorskiej uchwały antysmogowej.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lipiec 2023 - grudzień 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Efekt rzeczowy działania naprawczego obliczony (oszacowany) na podstawie wskaźnika(-ków)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87" w:id="28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placówek oświatowych objętych edukacją ekologiczną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</w:t>
                  </w:r>
                </w:p>
              </w:tc>
            </w:tr>
          </w:tbl>
          <w:p/>
          <w:bookmarkEnd w:id="28"/>
          <w:p>
            <w:pPr>
              <w:spacing w:after="0"/>
              <w:ind w:left="0"/>
              <w:jc w:val="left"/>
            </w:pPr>
            <w:bookmarkStart w:name="id1588" w:id="29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kampanii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</w:tbl>
          <w:p/>
          <w:bookmarkEnd w:id="29"/>
          <w:p>
            <w:pPr>
              <w:spacing w:after="0"/>
              <w:ind w:left="0"/>
              <w:jc w:val="left"/>
            </w:pPr>
            <w:bookmarkStart w:name="id1589" w:id="30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akcji szkolnych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30"/>
          <w:p>
            <w:pPr>
              <w:spacing w:after="0"/>
              <w:ind w:left="0"/>
              <w:jc w:val="left"/>
            </w:pPr>
            <w:bookmarkStart w:name="id158a" w:id="31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konferencji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31"/>
          <w:p>
            <w:pPr>
              <w:spacing w:after="0"/>
              <w:ind w:left="0"/>
              <w:jc w:val="left"/>
            </w:pPr>
            <w:bookmarkStart w:name="id158b" w:id="3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przygotowanych materiałów edukacyjnych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0"/>
            </w:tblGrid>
            <w:tr>
              <w:trPr>
                <w:trHeight w:val="30" w:hRule="atLeast"/>
              </w:trPr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250</w:t>
                  </w:r>
                </w:p>
              </w:tc>
            </w:tr>
          </w:tbl>
          <w:p/>
          <w:bookmarkEnd w:id="32"/>
          <w:p>
            <w:pPr>
              <w:spacing w:after="0"/>
              <w:ind w:left="0"/>
              <w:jc w:val="left"/>
            </w:pPr>
            <w:bookmarkStart w:name="id158c" w:id="3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osób objętych działaniami informacyjnymi i edukacyjnymi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0"/>
            </w:tblGrid>
            <w:tr>
              <w:trPr>
                <w:trHeight w:val="30" w:hRule="atLeast"/>
              </w:trPr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324</w:t>
                  </w:r>
                </w:p>
              </w:tc>
            </w:tr>
          </w:tbl>
          <w:p/>
          <w:bookmarkEnd w:id="33"/>
          <w:p>
            <w:pPr>
              <w:spacing w:after="0"/>
              <w:ind w:left="0"/>
              <w:jc w:val="left"/>
            </w:pPr>
            <w:bookmarkStart w:name="id158d" w:id="34"/>
          </w:p>
          <w:bookmarkEnd w:id="34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PLN)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5166,00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96"/>
              <w:gridCol w:w="1903"/>
            </w:tblGrid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5166,00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FEnIKS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EUR)</w:t>
            </w:r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1114,06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96"/>
              <w:gridCol w:w="1938"/>
            </w:tblGrid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1114,06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FEnIKS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15.</w:t>
            </w:r>
          </w:p>
        </w:tc>
        <w:tc>
          <w:tcPr>
            <w:tcW w:w="6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158e-w-lbl" w:id="35"/>
            <w:bookmarkEnd w:id="35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158e-w-lbl" w:id="36"/>
            <w:bookmarkEnd w:id="36"/>
          </w:p>
        </w:tc>
        <w:tc>
          <w:tcPr>
            <w:tcW w:w="6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Informacje dodatkowe o kierunkach i zakresie podjętych działań naprawczych – zgodnie z Dz.U.2023 poz. 350, §10 ust. 1, pkt 1
                            </w:t>
      </w:r>
    </w:p>
    <w:p>
      <w:pPr>
        <w:spacing w:after="0"/>
        <w:ind w:left="0"/>
        <w:jc w:val="left"/>
      </w:pPr>
      <w:bookmarkStart w:name="id1591" w:id="37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Sejmik Województwa w uchwale antysmogowej wprowadził wymagania jakościowe dla biomasy dopuszczonej do stosowania w województwie.</w:t>
      </w:r>
    </w:p>
    <w:bookmarkEnd w:id="37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kosztów realizacji działań naprawczych</w:t>
      </w:r>
    </w:p>
    <w:bookmarkStart w:name="id1593" w:id="38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6"/>
        <w:gridCol w:w="1600"/>
        <w:gridCol w:w="1440"/>
      </w:tblGrid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PLN</w:t>
            </w:r>
          </w:p>
        </w:tc>
        <w:bookmarkStart w:name="id1594" w:id="39"/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EUR</w:t>
            </w:r>
          </w:p>
        </w:tc>
        <w:bookmarkEnd w:id="39"/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wysokość całkowita kosztów, w tym: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1840836,00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396980,01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własne JST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5166,00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1114,06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WFOŚiGW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NFOŚiGW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998742,45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215380,83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FE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FEnIKS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Inne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38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efektów ekologicznych</w:t>
      </w:r>
    </w:p>
    <w:bookmarkStart w:name="id1595" w:id="40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6535"/>
      </w:tblGrid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Nazwa substancji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[kg/rok]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PM10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2,35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PM2,5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1,82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B(a)P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0,001543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Benzen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Arsen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Nikiel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SO₂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NOx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CO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NMLZO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40"/>
    <w:bookmarkStart w:name="id1596" w:id="4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Objaśnienia: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1)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Informacja dotycząca sprawozdania okresowego z realizacji programu ochrony powietrza jest tożsama z informacją dotyczącą sprawozdania okresowego z realizacji aktualizacji programu ochrony powietrza.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2)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strefy określony zgodnie z art. 87 ust. 2a ustawy z dnia 27 kwietnia 2001 r. – Prawo ochrony środowiska (Dz. U. z 2022 r. poz. 2556, z późn. zm.) w załączniku do tej ustawy.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3)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4)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5)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a) kod kraju (dwa znaki: PL),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b) kod województwa (dwa znaki),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d) kod strefy,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e) symbol zanieczyszczenia,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f) symbol czasu uśredniania (h/d/a/8) stężeń przekraczających poziom dopuszczalny lub poziom docelowy,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g) numer kolejny obszaru przekroczeń w strefie (dwa znaki).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Poszczególne pola należy oddzielać znakiem podkreślenia.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Przykład: PL_Mz_2018_PM10_d_01.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bookmarkEnd w:id="41"/>
    <w:bookmarkStart w:name="id1597" w:id="42"/>
    <w:p>
      <w:pPr>
        <w:pageBreakBefore/>
        <w:spacing w:after="0"/>
        <w:ind w:left="0"/>
        <w:jc w:val="left"/>
      </w:pPr>
      <w:bookmarkStart w:name="id1598" w:id="43"/>
    </w:p>
    <w:bookmarkEnd w:id="43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159f" w:id="44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44"/>
    <w:bookmarkEnd w:id="42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