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2d5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F107-4E6D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końcowe z realizacji programu ochrony powietrza lub jego aktualizacji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I. Informacja ogólna na temat sprawozdania końcowego z realizacji programu ochrony powietrza</w:t>
      </w:r>
    </w:p>
    <w:bookmarkStart w:name="id2d9" w:id="1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9246"/>
        <w:gridCol w:w="3796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2020-2023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PL0404PM10dBaPa_2018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da-w-lbl" w:id="2"/>
            <w:bookmarkEnd w:id="2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końcowe z realizacji programu ochrony powietrza</w:t>
            </w:r>
            <w:bookmarkStart w:name="id2da-w-lbl" w:id="3"/>
            <w:bookmarkEnd w:id="3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www.bip.rojewo.pl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8\-, Rojewo, 88-111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dc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2dc-w-lbl" w:id="5"/>
            <w:bookmarkEnd w:id="5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Magdalena Świderska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de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2de-w-lbl" w:id="7"/>
            <w:bookmarkEnd w:id="7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523511390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e0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2e0-w-lbl" w:id="9"/>
            <w:bookmarkEnd w:id="9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ref.komunalny@rojewo.pl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3322"/>
        <w:gridCol w:w="9720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PL0404_ZSO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Ograniczenie emisji z instalacji o małej mocy do 1 MW, w których następuje spalanie paliw stałych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e3-w-lbl" w:id="10"/>
            <w:bookmarkEnd w:id="1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2e3-w-lbl" w:id="11"/>
            <w:bookmarkEnd w:id="11"/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Zastąpienie niskosprawnych urządzeń grzewczych opalanych paliwami stałymi podłączeniem do sieci ciepłowniczej lub kotłami na ogrzewanie gazowe, elektryczne, zasilanymi olejem opałowym, OZE lub kotłami węglowymi/na biomasę spełniającymi wymagania ekoprojektu w budynkach mieszkalnych, lokalach, budynkach użyteczności publicznej, budynkach usługowych, produkcyjnych i handlowych. Prowadzenie działań termomodernizacyjnych w celu zwiększenia efektywności energetycznej budynków, w których dokonywana jest wymiana urządzeń grzewczych.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lipiec 2020 - lipiec 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D: źródła związane z handlem i mieszkalnictwem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Efekt rzeczowy działania naprawczego obliczony (oszacowany) na podstawie wskaźnika(-ków) monitorowania postępu realizacji działania naprawczego w roku zakończenia programu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 xml:space="preserve">Miasto / ulica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Bród Kamienny; Dąbie; Jaszczółtowo; Jezuicka Struga; Mierogoniewice; Płonkowo; Rojewice; Rojewo; Rojewo: -; Topola; Wybranowo; Zawiszyn; Ściborze</w:t>
            </w:r>
          </w:p>
          <w:p>
            <w:pPr>
              <w:spacing w:after="0"/>
              <w:ind w:left="0"/>
              <w:jc w:val="left"/>
            </w:pPr>
            <w:bookmarkStart w:name="id2e5" w:id="12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nowo wybudowanych budynków mieszkalnych lub lokali, które wykorzystują niskoemisyjne lub zeroemisyjne źródła ciepła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12"/>
          <w:p>
            <w:pPr>
              <w:spacing w:after="0"/>
              <w:ind w:left="0"/>
              <w:jc w:val="left"/>
            </w:pPr>
            <w:bookmarkStart w:name="id2e6" w:id="13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zlikwidowanych kotłów na paliwo stałe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22</w:t>
                  </w:r>
                </w:p>
              </w:tc>
            </w:tr>
          </w:tbl>
          <w:p/>
          <w:bookmarkEnd w:id="13"/>
          <w:p>
            <w:pPr>
              <w:spacing w:after="0"/>
              <w:ind w:left="0"/>
              <w:jc w:val="left"/>
            </w:pPr>
            <w:bookmarkStart w:name="id2e7" w:id="14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[szt.] budynków, w tym jednorodzinnych i wielorodzinnych lub lokali, w których została dokonana: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800"/>
              <w:gridCol w:w="4800"/>
            </w:tblGrid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podłączenie do sieci cieplnej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paliwa węglowego na gazowe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instalacja pompy ciepła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węglowy spełniający wymagania ekoprojektu, zasilany ręczne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węglowy spełniający wymagania ekoprojektu, zasilany automatycznie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na biomasę spełniający wymagania ekoprojektu, zasilany ręcznie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na biomasę spełniający wymagania ekoprojektu, zasilany automatycznie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ogrzewania węglowego na elektryczne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paliwa węglowego na olejowe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paliwa na gazowe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paliwa na olejowe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węglowy spełniający wymagania ekoprojektu, ręczny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węglowy spełniający wymagania ekoprojektu, automatyczny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biomasę spełniający wymagania ekoprojektu, ręczny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biomasę spełniający wymagania ekoprojektu, automatyczny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podłączenie do sieci cieplnej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podłączenie pompy ciepła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zastosowanie ogrzewania elektrycznego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14"/>
          <w:p>
            <w:pPr>
              <w:spacing w:after="0"/>
              <w:ind w:left="0"/>
              <w:jc w:val="left"/>
            </w:pPr>
            <w:bookmarkStart w:name="id2e8" w:id="15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[m²] budynków, w tym jednorodzinnych i wielorodzinnych lub lokali, w których została dokonana: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800"/>
              <w:gridCol w:w="4800"/>
            </w:tblGrid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likwidacja kotła węglowego - podłączenie do sieci cieplnej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paliwa węglowego na gazowe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instalacja pompy ciepła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3125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węglowy spełniający wymagania ekoprojektu, zasilany ręczne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węglowy spełniający wymagania ekoprojektu, zasilany automatycznie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na biomasę spełniający wymagania ekoprojektu, zasilany ręcznie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kotła na nowy kocioł na biomasę spełniający wymagania ekoprojektu, zasilany automatycznie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ogrzewania węglowego na elektryczne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zmiana paliwa węglowego na olejowe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paliwa na gazowe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paliwa na olejowe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węglowy spełniający wymagania ekoprojektu, ręczny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węglowy spełniający wymagania ekoprojektu, automatyczny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biomasę spełniający wymagania ekoprojektu, ręczny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zmiana kotła na biomasę spełniający wymagania ekoprojektu, automatyczny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2134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podłączenie do sieci cieplnej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podłączenie pompy ciepła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termomodernizacja i likwidacja kotła węglowego poprzez zastosowanie ogrzewania elektrycznego</w:t>
                  </w:r>
                </w:p>
              </w:tc>
              <w:tc>
                <w:tcPr>
                  <w:tcW w:w="4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15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[kg/rok]</w:t>
            </w:r>
          </w:p>
          <w:p>
            <w:pPr>
              <w:spacing w:after="0"/>
              <w:ind w:left="0"/>
              <w:jc w:val="left"/>
            </w:pPr>
            <w:bookmarkStart w:name="id2e9" w:id="16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PM10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40"/>
            </w:tblGrid>
            <w:tr>
              <w:trPr>
                <w:trHeight w:val="30" w:hRule="atLeast"/>
              </w:trPr>
              <w:tc>
                <w:tcPr>
                  <w:tcW w:w="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2,71</w:t>
                  </w:r>
                </w:p>
              </w:tc>
            </w:tr>
          </w:tbl>
          <w:p/>
          <w:bookmarkEnd w:id="16"/>
          <w:p>
            <w:pPr>
              <w:spacing w:after="0"/>
              <w:ind w:left="0"/>
              <w:jc w:val="left"/>
            </w:pPr>
            <w:bookmarkStart w:name="id2ea" w:id="17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B(a)P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520"/>
            </w:tblGrid>
            <w:tr>
              <w:trPr>
                <w:trHeight w:val="30" w:hRule="atLeast"/>
              </w:trPr>
              <w:tc>
                <w:tcPr>
                  <w:tcW w:w="2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0,001321</w:t>
                  </w:r>
                </w:p>
              </w:tc>
            </w:tr>
          </w:tbl>
          <w:p/>
          <w:bookmarkEnd w:id="17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PLN), źródła finansowania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3622951,00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03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810453,00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15000,00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507658,78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2143120,00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EUR), źródła finansowania</w:t>
            </w:r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813488,19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38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181977,05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3368,06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113988,41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481210,71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eb-w-lbl" w:id="18"/>
            <w:bookmarkEnd w:id="1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2eb-w-lbl" w:id="19"/>
            <w:bookmarkEnd w:id="19"/>
          </w:p>
        </w:tc>
        <w:tc>
          <w:tcPr>
            <w:tcW w:w="9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4715"/>
        <w:gridCol w:w="8327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PL0404_EE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Edukacja ekologiczna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ed-w-lbl" w:id="20"/>
            <w:bookmarkEnd w:id="2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2ed-w-lbl" w:id="21"/>
            <w:bookmarkEnd w:id="21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Prowadzenie akcji edukacyjnych uświadamiających mieszkańcom: zagrożenia dla zdrowia, jakie niesie ze sobą zanieczyszczenie powietrza; wpływ spalania paliw niskiej jakości oraz odpadów na jakość powietrza oraz informowanie mieszkańców o zakazach związanych z postępowaniem z odpadami oraz wynikających z uchwały antysmogowej.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lipiec 2020 - grudzień 2022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D: źródła związane z handlem i mieszkalnictwem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Efekt rzeczowy działania naprawczego obliczony (oszacowany) na podstawie wskaźnika(-ków) monitorowania postępu realizacji działania naprawczego w roku zakończenia programu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ef" w:id="22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placówek oświatowych objętych edukacją ekologiczną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14</w:t>
                  </w:r>
                </w:p>
              </w:tc>
            </w:tr>
          </w:tbl>
          <w:p/>
          <w:bookmarkEnd w:id="22"/>
          <w:p>
            <w:pPr>
              <w:spacing w:after="0"/>
              <w:ind w:left="0"/>
              <w:jc w:val="left"/>
            </w:pPr>
            <w:bookmarkStart w:name="id2f0" w:id="23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przeprowadzonych kampanii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</w:t>
                  </w:r>
                </w:p>
              </w:tc>
            </w:tr>
          </w:tbl>
          <w:p/>
          <w:bookmarkEnd w:id="23"/>
          <w:p>
            <w:pPr>
              <w:spacing w:after="0"/>
              <w:ind w:left="0"/>
              <w:jc w:val="left"/>
            </w:pPr>
            <w:bookmarkStart w:name="id2f1" w:id="24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przeprowadzonych akcji szkolnych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</w:t>
                  </w:r>
                </w:p>
              </w:tc>
            </w:tr>
          </w:tbl>
          <w:p/>
          <w:bookmarkEnd w:id="24"/>
          <w:p>
            <w:pPr>
              <w:spacing w:after="0"/>
              <w:ind w:left="0"/>
              <w:jc w:val="left"/>
            </w:pPr>
            <w:bookmarkStart w:name="id2f2" w:id="25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przeprowadzonych konferencji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25"/>
          <w:p>
            <w:pPr>
              <w:spacing w:after="0"/>
              <w:ind w:left="0"/>
              <w:jc w:val="left"/>
            </w:pPr>
            <w:bookmarkStart w:name="id2f3" w:id="26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osób objętych działaniami informacyjnymi i edukacyjnymi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80"/>
            </w:tblGrid>
            <w:tr>
              <w:trPr>
                <w:trHeight w:val="30" w:hRule="atLeast"/>
              </w:trPr>
              <w:tc>
                <w:tcPr>
                  <w:tcW w:w="1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362</w:t>
                  </w:r>
                </w:p>
              </w:tc>
            </w:tr>
          </w:tbl>
          <w:p/>
          <w:bookmarkEnd w:id="26"/>
          <w:p>
            <w:pPr>
              <w:spacing w:after="0"/>
              <w:ind w:left="0"/>
              <w:jc w:val="left"/>
            </w:pPr>
            <w:bookmarkStart w:name="id2f4" w:id="27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przygotowanych materiałów edukacyjnych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18</w:t>
                  </w:r>
                </w:p>
              </w:tc>
            </w:tr>
          </w:tbl>
          <w:p/>
          <w:bookmarkEnd w:id="27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PLN), źródła finansowania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3878,62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03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3878,62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EUR), źródła finansowania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870,90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38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870,90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f5-w-lbl" w:id="28"/>
            <w:bookmarkEnd w:id="2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2f5-w-lbl" w:id="29"/>
            <w:bookmarkEnd w:id="29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6000"/>
        <w:gridCol w:w="7042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PL0404_KPP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Prowadzenie kontroli przestrzegania przepisów ograniczających używanie paliw lub urządzeń do celów grzewczych oraz zakazu spalania odpadów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f7-w-lbl" w:id="30"/>
            <w:bookmarkEnd w:id="3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2f7-w-lbl" w:id="31"/>
            <w:bookmarkEnd w:id="31"/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Działalność kontrolna w zakresie przestrzegania zakazu spalania odpadów w kotłach i piecach, wypalania traw i łąk oraz przestrzegania zapisów wynikających z tzw. uchwały antysmogowej, o której mowa w art. 96 ustawy POŚ.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lipiec 2020 - grudzień 2022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krótkoterminowe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D: źródła związane z handlem i mieszkalnictwem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Efekt rzeczowy działania naprawczego obliczony (oszacowany) na podstawie wskaźnika(-ków) monitorowania postępu realizacji działania naprawczego w roku zakończenia programu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f9" w:id="32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przeprowadzonych kontroli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4</w:t>
                  </w:r>
                </w:p>
              </w:tc>
            </w:tr>
          </w:tbl>
          <w:p/>
          <w:bookmarkEnd w:id="32"/>
          <w:p>
            <w:pPr>
              <w:spacing w:after="0"/>
              <w:ind w:left="0"/>
              <w:jc w:val="left"/>
            </w:pPr>
            <w:bookmarkStart w:name="id2fa" w:id="33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popełnionych wykroczeń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33"/>
          <w:p>
            <w:pPr>
              <w:spacing w:after="0"/>
              <w:ind w:left="0"/>
              <w:jc w:val="left"/>
            </w:pPr>
            <w:bookmarkStart w:name="id2fb" w:id="34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udzielonych pouczeń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</w:t>
                  </w:r>
                </w:p>
              </w:tc>
            </w:tr>
          </w:tbl>
          <w:p/>
          <w:bookmarkEnd w:id="34"/>
          <w:p>
            <w:pPr>
              <w:spacing w:after="0"/>
              <w:ind w:left="0"/>
              <w:jc w:val="left"/>
            </w:pPr>
            <w:bookmarkStart w:name="id2fc" w:id="35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wystawionych mandatów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35"/>
          <w:p>
            <w:pPr>
              <w:spacing w:after="0"/>
              <w:ind w:left="0"/>
              <w:jc w:val="left"/>
            </w:pPr>
            <w:bookmarkStart w:name="id2fd" w:id="36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Liczba spraw skierowanych do sądu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36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PLN), źródła finansowania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03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EUR), źródła finansowania</w:t>
            </w:r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38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6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2fe-w-lbl" w:id="37"/>
            <w:bookmarkEnd w:id="37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2fe-w-lbl" w:id="38"/>
            <w:bookmarkEnd w:id="38"/>
          </w:p>
        </w:tc>
        <w:tc>
          <w:tcPr>
            <w:tcW w:w="7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kosztów realizacji działań naprawczych</w:t>
      </w:r>
    </w:p>
    <w:bookmarkStart w:name="id302" w:id="39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6"/>
        <w:gridCol w:w="1600"/>
        <w:gridCol w:w="1440"/>
      </w:tblGrid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PLN</w:t>
            </w:r>
          </w:p>
        </w:tc>
        <w:bookmarkStart w:name="id303" w:id="40"/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EUR</w:t>
            </w:r>
          </w:p>
        </w:tc>
        <w:bookmarkEnd w:id="40"/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wysokość całkowita kosztów, w tym: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3626829,62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814359,08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własne JST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814331,62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182847,95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WFOŚiGW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15000,00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3368,06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NFOŚiGW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507658,78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113988,41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RPO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2143120,00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481210,71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POIŚ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Inne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39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efektów ekologicznych</w:t>
      </w:r>
    </w:p>
    <w:bookmarkStart w:name="id304" w:id="41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72"/>
        <w:gridCol w:w="6660"/>
      </w:tblGrid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Nazwa substancji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[Mg/rok]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PM10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2,71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PM2,5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B(a)P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0,001321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Benzen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Arsen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Nikiel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SO₂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NOx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CO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NMLZO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41"/>
    <w:bookmarkStart w:name="id305" w:id="42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Objaśnienia: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1)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Informacja dotycząca sprawozdania końcowego z realizacji programu ochrony powietrza jest tożsama z informacją dotyczącą sprawozdania końcowego z realizacji aktualizacji programu ochrony powietrza.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2)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strefy określony zgodnie z art. 87 ust. 2a ustawy z dnia 27 kwietnia 2001 r. – Prawo ochrony środowiska (Dz. U. z 2022 r. poz. 2556, z późn. zm.) w załączniku do tej ustawy.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3)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4)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5)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a) kod kraju (dwa znaki: PL),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b) kod województwa (dwa znaki),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d) kod strefy,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e) symbol zanieczyszczenia,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f) symbol czasu uśredniania (h/d/a/8) stężeń przekraczających poziom dopuszczalny lub poziom docelowy,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g) numer kolejny obszaru przekroczeń w strefie (dwa znaki).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Poszczególne pola należy oddzielać znakiem podkreślenia.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Przykład: PL_Mz_2018_PM10_d_01.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6)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Zakres informacji do uwzględnienia w sprawozdaniu końcowym z realizacji programu ochrony powietrza lub jego aktualizacji, o których mowa w pkt 2 poz. 12 i 13, nie dotyczy urzędu miasta/urzędu gminy/starostwa powiatowego.</w:t>
      </w:r>
    </w:p>
    <w:bookmarkEnd w:id="42"/>
    <w:bookmarkStart w:name="id306" w:id="43"/>
    <w:p>
      <w:pPr>
        <w:pageBreakBefore/>
        <w:spacing w:after="0"/>
        <w:ind w:left="0"/>
        <w:jc w:val="left"/>
      </w:pPr>
      <w:bookmarkStart w:name="id307" w:id="44"/>
    </w:p>
    <w:bookmarkEnd w:id="44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z realizacji planu działań krótkoterminowych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30e" w:id="45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45"/>
    <w:bookmarkEnd w:id="43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