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ns32="http://schemas.openxmlformats.org/drawingml/2006/compatibility" xmlns:ns33="http://schemas.openxmlformats.org/drawingml/2006/lockedCanvas">
  <w:body>
    <w:p>
      <w:pPr>
        <w:spacing w:after="0"/>
        <w:ind w:left="0"/>
        <w:jc w:val="left"/>
      </w:pPr>
      <w:bookmarkStart w:name="id9016" w:id="0"/>
    </w:p>
    <w:p>
      <w:pPr>
        <w:spacing w:after="0"/>
        <w:ind w:left="0"/>
        <w:jc w:val="left"/>
      </w:pPr>
      <w:r>
        <w:rPr>
          <w:rFonts w:ascii="Calibri" w:hAnsi="Calibri" w:eastAsia="Calibri" w:cs="Calibri"/>
          <w:b/>
          <w:i w:val="false"/>
          <w:color w:val="000000"/>
          <w:sz w:val="22"/>
        </w:rPr>
        <w:t xml:space="preserve">CID: </w:t>
      </w:r>
      <w:r>
        <w:rPr>
          <w:rFonts w:ascii="Calibri" w:hAnsi="Calibri" w:eastAsia="Calibri" w:cs="Calibri"/>
          <w:b/>
          <w:i w:val="false"/>
          <w:color w:val="000000"/>
          <w:sz w:val="22"/>
        </w:rPr>
        <w:t>7FE1-48AF</w:t>
      </w:r>
    </w:p>
    <w:p>
      <w:pPr>
        <w:spacing w:after="0"/>
        <w:ind w:left="0"/>
        <w:jc w:val="left"/>
      </w:pPr>
      <w:r>
        <w:rPr>
          <w:rFonts w:ascii="Calibri" w:hAnsi="Calibri" w:eastAsia="Calibri" w:cs="Calibri"/>
          <w:b/>
          <w:i w:val="false"/>
          <w:color w:val="000000"/>
        </w:rPr>
        <w:t xml:space="preserve">Sprawozdanie okresowe z realizacji programu ochrony powietrza oraz jego aktualizacji </w:t>
      </w:r>
      <w:r>
        <w:rPr>
          <w:rFonts w:ascii="Calibri" w:hAnsi="Calibri" w:eastAsia="Calibri" w:cs="Calibri"/>
          <w:b/>
          <w:i w:val="false"/>
          <w:color w:val="000000"/>
          <w:vertAlign w:val="superscript"/>
        </w:rPr>
        <w:t>1)</w:t>
      </w:r>
      <w:r>
        <w:rPr>
          <w:rFonts w:ascii="Calibri" w:hAnsi="Calibri" w:eastAsia="Calibri" w:cs="Calibri"/>
          <w:b/>
          <w:i w:val="false"/>
          <w:color w:val="000000"/>
        </w:rPr>
        <w:t xml:space="preserve"> dla działań wynikających z POP</w:t>
      </w:r>
    </w:p>
    <w:p>
      <w:pPr>
        <w:spacing w:after="0"/>
        <w:ind w:left="0"/>
        <w:jc w:val="left"/>
      </w:pPr>
      <w:r>
        <w:rPr>
          <w:rFonts w:ascii="Calibri" w:hAnsi="Calibri" w:eastAsia="Calibri" w:cs="Calibri"/>
          <w:b/>
          <w:i w:val="false"/>
          <w:color w:val="000000"/>
        </w:rPr>
        <w:t>I. Informacja ogólna na temat sprawozdania okresowego z realizacji programu ochrony powietrza</w:t>
      </w:r>
    </w:p>
    <w:bookmarkStart w:name="id901a" w:id="1"/>
    <w:tbl>
      <w:tblPr>
        <w:tblW w:w="0" w:type="auto"/>
        <w:tblCellSpacing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2"/>
        <w:gridCol w:w="8961"/>
        <w:gridCol w:w="4081"/>
      </w:tblGrid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Lp.</w:t>
            </w:r>
          </w:p>
        </w:tc>
        <w:tc>
          <w:tcPr>
            <w:tcW w:w="8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Zawartość</w:t>
            </w:r>
          </w:p>
        </w:tc>
        <w:tc>
          <w:tcPr>
            <w:tcW w:w="40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Opis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1.</w:t>
            </w:r>
          </w:p>
        </w:tc>
        <w:tc>
          <w:tcPr>
            <w:tcW w:w="8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Rok referencyjny</w:t>
            </w:r>
          </w:p>
        </w:tc>
        <w:tc>
          <w:tcPr>
            <w:tcW w:w="40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2023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2.</w:t>
            </w:r>
          </w:p>
        </w:tc>
        <w:tc>
          <w:tcPr>
            <w:tcW w:w="8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Województwo</w:t>
            </w:r>
          </w:p>
        </w:tc>
        <w:tc>
          <w:tcPr>
            <w:tcW w:w="40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KUJAWSKO-POMORSKIE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3.</w:t>
            </w:r>
          </w:p>
        </w:tc>
        <w:tc>
          <w:tcPr>
            <w:tcW w:w="8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Kod strefy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vertAlign w:val="superscript"/>
              </w:rPr>
              <w:t>2)</w:t>
            </w:r>
          </w:p>
        </w:tc>
        <w:tc>
          <w:tcPr>
            <w:tcW w:w="40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PL0404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4.</w:t>
            </w:r>
          </w:p>
        </w:tc>
        <w:tc>
          <w:tcPr>
            <w:tcW w:w="8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Kod programu ochrony powietrza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vertAlign w:val="superscript"/>
              </w:rPr>
              <w:t>3)</w:t>
            </w:r>
          </w:p>
        </w:tc>
        <w:tc>
          <w:tcPr>
            <w:tcW w:w="40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5.</w:t>
            </w:r>
          </w:p>
        </w:tc>
        <w:tc>
          <w:tcPr>
            <w:tcW w:w="8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901b-w-lbl" w:id="2"/>
            <w:bookmarkEnd w:id="2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Adres strony internetowej, pod którym znajduje się sprawozdanie okresowe z realizacji programu ochrony powietrza</w:t>
            </w:r>
            <w:bookmarkStart w:name="id901b-w-lbl" w:id="3"/>
            <w:bookmarkEnd w:id="3"/>
          </w:p>
        </w:tc>
        <w:tc>
          <w:tcPr>
            <w:tcW w:w="40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www.bip.rojewo.pl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6.</w:t>
            </w:r>
          </w:p>
        </w:tc>
        <w:tc>
          <w:tcPr>
            <w:tcW w:w="8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Nazwa urzędu marszałkowskiego/urzędu miasta/urzędu gminy/starostwa powiatowego</w:t>
            </w:r>
          </w:p>
        </w:tc>
        <w:tc>
          <w:tcPr>
            <w:tcW w:w="40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Gmina Rojewo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7.</w:t>
            </w:r>
          </w:p>
        </w:tc>
        <w:tc>
          <w:tcPr>
            <w:tcW w:w="8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Adres pocztowy urzędu marszałkowskiego/urzędu miasta/urzędu gminy/starostwa powiatowego</w:t>
            </w:r>
          </w:p>
        </w:tc>
        <w:tc>
          <w:tcPr>
            <w:tcW w:w="40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Rojewo 8\-, Rojewo, 88-111 Rojewo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8.</w:t>
            </w:r>
          </w:p>
        </w:tc>
        <w:tc>
          <w:tcPr>
            <w:tcW w:w="8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901d-w-lbl" w:id="4"/>
            <w:bookmarkEnd w:id="4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Imię/imiona i nazwisko/nazwiska pracownika/pracowników urzędu marszałkowskiego/urzędu miasta/urzędu gminy/starostwa powiatowego odpowiedzialnego/odpowiedzialnych za przygotowanie danych</w:t>
            </w:r>
            <w:bookmarkStart w:name="id901d-w-lbl" w:id="5"/>
            <w:bookmarkEnd w:id="5"/>
          </w:p>
        </w:tc>
        <w:tc>
          <w:tcPr>
            <w:tcW w:w="40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Sylwia Krzewina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9.</w:t>
            </w:r>
          </w:p>
        </w:tc>
        <w:tc>
          <w:tcPr>
            <w:tcW w:w="8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901f-w-lbl" w:id="6"/>
            <w:bookmarkEnd w:id="6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Służbowy telefon pracownika/pracowników urzędu marszałkowskiego/urzędu miasta/urzędu gminy/ starostwa powiatowego odpowiedzialnego/odpowiedzialnych za przygotowanie danych</w:t>
            </w:r>
            <w:bookmarkStart w:name="id901f-w-lbl" w:id="7"/>
            <w:bookmarkEnd w:id="7"/>
          </w:p>
        </w:tc>
        <w:tc>
          <w:tcPr>
            <w:tcW w:w="40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523511390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10.</w:t>
            </w:r>
          </w:p>
        </w:tc>
        <w:tc>
          <w:tcPr>
            <w:tcW w:w="8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9021-w-lbl" w:id="8"/>
            <w:bookmarkEnd w:id="8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Służbowy adres poczty elektronicznej pracownika/pracowników urzędu marszałkowskiego/urzędu miasta/urzędu gminy/starostwa powiatowego odpowiedzialnego/odpowiedzialnych za przygotowanie danych</w:t>
            </w:r>
            <w:bookmarkStart w:name="id9021-w-lbl" w:id="9"/>
            <w:bookmarkEnd w:id="9"/>
          </w:p>
        </w:tc>
        <w:tc>
          <w:tcPr>
            <w:tcW w:w="40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ochronasrodowiska@rojewo.pl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11.</w:t>
            </w:r>
          </w:p>
        </w:tc>
        <w:tc>
          <w:tcPr>
            <w:tcW w:w="8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Uwagi</w:t>
            </w:r>
          </w:p>
        </w:tc>
        <w:tc>
          <w:tcPr>
            <w:tcW w:w="40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</w:tbl>
    <w:p>
      <w:pPr>
        <w:spacing w:after="0"/>
        <w:ind w:left="0"/>
        <w:jc w:val="left"/>
      </w:pPr>
      <w:r>
        <w:br/>
      </w:r>
    </w:p>
    <w:bookmarkEnd w:id="1"/>
    <w:p>
      <w:pPr>
        <w:spacing w:after="0"/>
        <w:ind w:left="0"/>
        <w:jc w:val="left"/>
      </w:pPr>
      <w:r>
        <w:rPr>
          <w:rFonts w:ascii="Calibri" w:hAnsi="Calibri" w:eastAsia="Calibri" w:cs="Calibri"/>
          <w:b/>
          <w:i w:val="false"/>
          <w:color w:val="000000"/>
        </w:rPr>
        <w:t>II. Zestawienie informacji na temat realizacji działań naprawczych</w:t>
      </w:r>
    </w:p>
    <w:tbl>
      <w:tblPr>
        <w:tblW w:w="0" w:type="auto"/>
        <w:tblCellSpacing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2"/>
        <w:gridCol w:w="7296"/>
        <w:gridCol w:w="5746"/>
      </w:tblGrid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Lp.</w:t>
            </w:r>
          </w:p>
        </w:tc>
        <w:tc>
          <w:tcPr>
            <w:tcW w:w="7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Zawartość</w:t>
            </w:r>
          </w:p>
        </w:tc>
        <w:tc>
          <w:tcPr>
            <w:tcW w:w="5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Odpowiedź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1.</w:t>
            </w:r>
          </w:p>
        </w:tc>
        <w:tc>
          <w:tcPr>
            <w:tcW w:w="7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Kod działania naprawczego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vertAlign w:val="superscript"/>
              </w:rPr>
              <w:t>4)</w:t>
            </w:r>
          </w:p>
        </w:tc>
        <w:tc>
          <w:tcPr>
            <w:tcW w:w="5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KPsKPZSO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2.</w:t>
            </w:r>
          </w:p>
        </w:tc>
        <w:tc>
          <w:tcPr>
            <w:tcW w:w="7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Tytuł</w:t>
            </w:r>
          </w:p>
        </w:tc>
        <w:tc>
          <w:tcPr>
            <w:tcW w:w="5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Obniżenie emisji z ogrzewania indywidualnego w gminach strefy kujawsko-pomorskiej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3.</w:t>
            </w:r>
          </w:p>
        </w:tc>
        <w:tc>
          <w:tcPr>
            <w:tcW w:w="7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 xml:space="preserve">Kod sytuacji przekroczenia 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5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Nie dotyczy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4.</w:t>
            </w:r>
          </w:p>
        </w:tc>
        <w:tc>
          <w:tcPr>
            <w:tcW w:w="7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9024-w-lbl" w:id="10"/>
            <w:bookmarkEnd w:id="10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Opis</w:t>
            </w:r>
            <w:bookmarkStart w:name="id9024-w-lbl" w:id="11"/>
            <w:bookmarkEnd w:id="11"/>
          </w:p>
        </w:tc>
        <w:tc>
          <w:tcPr>
            <w:tcW w:w="5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Wymiana źródeł ciepła w budynkach mieszkalnych na terenie gminy Rojewo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5.</w:t>
            </w:r>
          </w:p>
        </w:tc>
        <w:tc>
          <w:tcPr>
            <w:tcW w:w="7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Nazwa i kod strefy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vertAlign w:val="superscript"/>
              </w:rPr>
              <w:t>2)</w:t>
            </w:r>
          </w:p>
        </w:tc>
        <w:tc>
          <w:tcPr>
            <w:tcW w:w="5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strefa kujawsko-pomorska PL0404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6.</w:t>
            </w:r>
          </w:p>
        </w:tc>
        <w:tc>
          <w:tcPr>
            <w:tcW w:w="7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Obszar</w:t>
            </w:r>
          </w:p>
        </w:tc>
        <w:tc>
          <w:tcPr>
            <w:tcW w:w="5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Rojewo gm. wiejska 0407082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7.</w:t>
            </w:r>
          </w:p>
        </w:tc>
        <w:tc>
          <w:tcPr>
            <w:tcW w:w="7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Termin zastosowania</w:t>
            </w:r>
          </w:p>
        </w:tc>
        <w:tc>
          <w:tcPr>
            <w:tcW w:w="5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styczeń 2023 - lipiec 2023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8.</w:t>
            </w:r>
          </w:p>
        </w:tc>
        <w:tc>
          <w:tcPr>
            <w:tcW w:w="7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Stan zaawansowania realizacji działania naprawczego w odniesieniu do wartości zaplanowanej do wykonania w danym roku sprawozdawczym  [%]</w:t>
            </w:r>
          </w:p>
        </w:tc>
        <w:tc>
          <w:tcPr>
            <w:tcW w:w="5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nie dotyczy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9.</w:t>
            </w:r>
          </w:p>
        </w:tc>
        <w:tc>
          <w:tcPr>
            <w:tcW w:w="7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Skala czasowa osiągnięcia redukcji stężenia</w:t>
            </w:r>
          </w:p>
        </w:tc>
        <w:tc>
          <w:tcPr>
            <w:tcW w:w="5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długoterminowe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10.</w:t>
            </w:r>
          </w:p>
        </w:tc>
        <w:tc>
          <w:tcPr>
            <w:tcW w:w="7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Kategoria źródeł emisji, której dotyczy działanie naprawcze</w:t>
            </w:r>
          </w:p>
        </w:tc>
        <w:tc>
          <w:tcPr>
            <w:tcW w:w="5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D: źródła związane z handlem i mieszkalnictwem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11.</w:t>
            </w:r>
          </w:p>
        </w:tc>
        <w:tc>
          <w:tcPr>
            <w:tcW w:w="7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 xml:space="preserve">Efekt rzeczowy działania naprawczego obliczony (oszacowany) na podstawie wskaźnika(-ków) monitorowania postępu realizacji działania naprawczego w ciągu roku realizacji programu ochrony powietrza                                                             </w:t>
            </w:r>
          </w:p>
        </w:tc>
        <w:tc>
          <w:tcPr>
            <w:tcW w:w="5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 xml:space="preserve">Miasto / ulica 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Bród Kamienny; Dąbie; Jaszczółtowo; Jezuicka Struga; Mierogoniewice; Płonkowo; Rojewice; Rojewo; Topola; Wybranowo; Zawiszyn; Ściborze</w:t>
            </w:r>
          </w:p>
          <w:p>
            <w:pPr>
              <w:spacing w:after="0"/>
              <w:ind w:left="0"/>
              <w:jc w:val="left"/>
            </w:pPr>
            <w:bookmarkStart w:name="id9026" w:id="12"/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Powierzchnia [m²] lokali ogrzewanych paliwami stałymi, w których nastąpiła zmiana ogrzewania na:</w:t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2813"/>
              <w:gridCol w:w="2813"/>
            </w:tblGrid>
            <w:tr>
              <w:trPr>
                <w:trHeight w:val="30" w:hRule="atLeast"/>
              </w:trPr>
              <w:tc>
                <w:tcPr>
                  <w:tcW w:w="28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zastosowanie koksu</w:t>
                  </w:r>
                </w:p>
              </w:tc>
              <w:tc>
                <w:tcPr>
                  <w:tcW w:w="28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8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wymiana na piec olejowy</w:t>
                  </w:r>
                </w:p>
              </w:tc>
              <w:tc>
                <w:tcPr>
                  <w:tcW w:w="28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8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wymiana na piec gazowy - gaz ziemny</w:t>
                  </w:r>
                </w:p>
              </w:tc>
              <w:tc>
                <w:tcPr>
                  <w:tcW w:w="28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183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8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 xml:space="preserve">wymiana na piec gazowy - LPG </w:t>
                  </w:r>
                </w:p>
              </w:tc>
              <w:tc>
                <w:tcPr>
                  <w:tcW w:w="28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8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 xml:space="preserve">wymiana na piec retortowy - ekogroszek </w:t>
                  </w:r>
                </w:p>
              </w:tc>
              <w:tc>
                <w:tcPr>
                  <w:tcW w:w="28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8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 xml:space="preserve">wymiana na piec retortowy - pelety </w:t>
                  </w:r>
                </w:p>
              </w:tc>
              <w:tc>
                <w:tcPr>
                  <w:tcW w:w="28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8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wymiana na ogrzewanie elektryczne</w:t>
                  </w:r>
                </w:p>
              </w:tc>
              <w:tc>
                <w:tcPr>
                  <w:tcW w:w="28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8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przyłączenie do ciepła sieciowego</w:t>
                  </w:r>
                </w:p>
              </w:tc>
              <w:tc>
                <w:tcPr>
                  <w:tcW w:w="28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8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wymiana na pompę ciepła lub inne</w:t>
                  </w:r>
                </w:p>
              </w:tc>
              <w:tc>
                <w:tcPr>
                  <w:tcW w:w="28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3124</w:t>
                  </w:r>
                </w:p>
              </w:tc>
            </w:tr>
          </w:tbl>
          <w:p/>
          <w:bookmarkEnd w:id="12"/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12.</w:t>
            </w:r>
          </w:p>
        </w:tc>
        <w:tc>
          <w:tcPr>
            <w:tcW w:w="7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Redukcja wielkości emisji poszczególnych substancji w powietrzu w ciągu roku osiągnięta w wyniku realizacji działania naprawczego, w ciągu roku realizacji programu ochrony powietrza (Mg/rok)</w:t>
            </w:r>
          </w:p>
        </w:tc>
        <w:tc>
          <w:tcPr>
            <w:tcW w:w="5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Całkowita szacunkowa redukcja emisji [Mg/rok]</w:t>
            </w:r>
          </w:p>
          <w:p>
            <w:pPr>
              <w:spacing w:after="0"/>
              <w:ind w:left="0"/>
              <w:jc w:val="left"/>
            </w:pPr>
            <w:bookmarkStart w:name="id9027" w:id="13"/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PM2,5</w:t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40"/>
            </w:tblGrid>
            <w:tr>
              <w:trPr>
                <w:trHeight w:val="30" w:hRule="atLeast"/>
              </w:trPr>
              <w:tc>
                <w:tcPr>
                  <w:tcW w:w="12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2,27</w:t>
                  </w:r>
                </w:p>
              </w:tc>
            </w:tr>
          </w:tbl>
          <w:p/>
          <w:bookmarkEnd w:id="13"/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13.</w:t>
            </w:r>
          </w:p>
        </w:tc>
        <w:tc>
          <w:tcPr>
            <w:tcW w:w="7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Wysokość poniesionych kosztów (w PLN)</w:t>
            </w:r>
          </w:p>
        </w:tc>
        <w:tc>
          <w:tcPr>
            <w:tcW w:w="5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Szacunkowy koszt: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 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663378,40</w:t>
            </w:r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2932"/>
              <w:gridCol w:w="1903"/>
            </w:tblGrid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/>
                      <w:i w:val="false"/>
                      <w:color w:val="000000"/>
                      <w:sz w:val="22"/>
                    </w:rPr>
                    <w:t>Źródło dofinansowania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/>
                      <w:i w:val="false"/>
                      <w:color w:val="000000"/>
                      <w:sz w:val="22"/>
                    </w:rPr>
                    <w:t>Wartość [PLN]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własne JST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WFOŚiGW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NFOŚiGW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507658,78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Fundusze unijne RPO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Fundusze unijne POIŚ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Inne</w:t>
                  </w:r>
                </w:p>
              </w:tc>
              <w:tc>
                <w:tcPr>
                  <w:tcW w:w="19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14.</w:t>
            </w:r>
          </w:p>
        </w:tc>
        <w:tc>
          <w:tcPr>
            <w:tcW w:w="7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Wysokość poniesionych kosztów (w EUR)</w:t>
            </w:r>
          </w:p>
        </w:tc>
        <w:tc>
          <w:tcPr>
            <w:tcW w:w="5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Szacunkowy koszt: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 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148953,30</w:t>
            </w:r>
            <w:r>
              <w:br/>
            </w:r>
            <w:r>
              <w:br/>
            </w:r>
          </w:p>
          <w:tbl>
            <w:tblPr>
              <w:tblW w:w="0" w:type="auto"/>
              <w:tblCellSpacing w:w="20" w:type="dxa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2932"/>
              <w:gridCol w:w="1938"/>
            </w:tblGrid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/>
                      <w:i w:val="false"/>
                      <w:color w:val="000000"/>
                      <w:sz w:val="22"/>
                    </w:rPr>
                    <w:t>Źródło dofinansowania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/>
                      <w:i w:val="false"/>
                      <w:color w:val="000000"/>
                      <w:sz w:val="22"/>
                    </w:rPr>
                    <w:t>Wartość [EUR]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własne JST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WFOŚiGW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Środki NFOŚiGW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113988,41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Fundusze unijne RPO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Fundusze unijne POIŚ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Inne</w:t>
                  </w:r>
                </w:p>
              </w:tc>
              <w:tc>
                <w:tcPr>
                  <w:tcW w:w="19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Calibri" w:hAnsi="Calibri" w:eastAsia="Calibri" w:cs="Calibri"/>
                      <w:b w:val="false"/>
                      <w:i w:val="false"/>
                      <w:color w:val="000000"/>
                      <w:sz w:val="22"/>
                    </w:rPr>
                    <w:t>0,00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15.</w:t>
            </w:r>
          </w:p>
        </w:tc>
        <w:tc>
          <w:tcPr>
            <w:tcW w:w="72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9028-w-lbl" w:id="14"/>
            <w:bookmarkEnd w:id="14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Uwagi</w:t>
            </w:r>
            <w:bookmarkStart w:name="id9028-w-lbl" w:id="15"/>
            <w:bookmarkEnd w:id="15"/>
          </w:p>
        </w:tc>
        <w:tc>
          <w:tcPr>
            <w:tcW w:w="5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Calibri" w:hAnsi="Calibri" w:eastAsia="Calibri" w:cs="Calibri"/>
          <w:b/>
          <w:i w:val="false"/>
          <w:color w:val="000000"/>
        </w:rPr>
        <w:t xml:space="preserve">Sprawozdanie okresowe z realizacji programu ochrony powietrza oraz jego aktualizacji </w:t>
      </w:r>
      <w:r>
        <w:rPr>
          <w:rFonts w:ascii="Calibri" w:hAnsi="Calibri" w:eastAsia="Calibri" w:cs="Calibri"/>
          <w:b/>
          <w:i w:val="false"/>
          <w:color w:val="000000"/>
          <w:vertAlign w:val="superscript"/>
        </w:rPr>
        <w:t>1)</w:t>
      </w:r>
      <w:r>
        <w:rPr>
          <w:rFonts w:ascii="Calibri" w:hAnsi="Calibri" w:eastAsia="Calibri" w:cs="Calibri"/>
          <w:b/>
          <w:i w:val="false"/>
          <w:color w:val="000000"/>
        </w:rPr>
        <w:t xml:space="preserve"> dla działań uwzględnionych w Programie Ochrony Powietrza, wynikających z innych dokumentów strategicznych</w:t>
      </w:r>
    </w:p>
    <w:p>
      <w:pPr>
        <w:spacing w:after="0"/>
        <w:ind w:left="0"/>
        <w:jc w:val="left"/>
      </w:pPr>
      <w:r>
        <w:rPr>
          <w:rFonts w:ascii="Calibri" w:hAnsi="Calibri" w:eastAsia="Calibri" w:cs="Calibri"/>
          <w:b/>
          <w:i w:val="false"/>
          <w:color w:val="000000"/>
        </w:rPr>
        <w:t>I. Informacja ogólna na temat sprawozdania okresowego z realizacji programu ochrony powietrza</w:t>
      </w:r>
    </w:p>
    <w:bookmarkStart w:name="id902c" w:id="16"/>
    <w:tbl>
      <w:tblPr>
        <w:tblW w:w="0" w:type="auto"/>
        <w:tblCellSpacing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2"/>
        <w:gridCol w:w="8961"/>
        <w:gridCol w:w="4081"/>
      </w:tblGrid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Lp.</w:t>
            </w:r>
          </w:p>
        </w:tc>
        <w:tc>
          <w:tcPr>
            <w:tcW w:w="8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Zawartość</w:t>
            </w:r>
          </w:p>
        </w:tc>
        <w:tc>
          <w:tcPr>
            <w:tcW w:w="40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Opis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1.</w:t>
            </w:r>
          </w:p>
        </w:tc>
        <w:tc>
          <w:tcPr>
            <w:tcW w:w="8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Rok referencyjny</w:t>
            </w:r>
          </w:p>
        </w:tc>
        <w:tc>
          <w:tcPr>
            <w:tcW w:w="40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2023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2.</w:t>
            </w:r>
          </w:p>
        </w:tc>
        <w:tc>
          <w:tcPr>
            <w:tcW w:w="8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Województwo</w:t>
            </w:r>
          </w:p>
        </w:tc>
        <w:tc>
          <w:tcPr>
            <w:tcW w:w="40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KUJAWSKO-POMORSKIE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3.</w:t>
            </w:r>
          </w:p>
        </w:tc>
        <w:tc>
          <w:tcPr>
            <w:tcW w:w="8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Kod strefy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vertAlign w:val="superscript"/>
              </w:rPr>
              <w:t>2)</w:t>
            </w:r>
          </w:p>
        </w:tc>
        <w:tc>
          <w:tcPr>
            <w:tcW w:w="40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PL0404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4.</w:t>
            </w:r>
          </w:p>
        </w:tc>
        <w:tc>
          <w:tcPr>
            <w:tcW w:w="8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Kod programu ochrony powietrza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vertAlign w:val="superscript"/>
              </w:rPr>
              <w:t>3)</w:t>
            </w:r>
          </w:p>
        </w:tc>
        <w:tc>
          <w:tcPr>
            <w:tcW w:w="40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5.</w:t>
            </w:r>
          </w:p>
        </w:tc>
        <w:tc>
          <w:tcPr>
            <w:tcW w:w="8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902d-w-lbl" w:id="17"/>
            <w:bookmarkEnd w:id="17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Adres strony internetowej, pod którym znajduje się sprawozdanie okresowe z realizacji programu ochrony powietrza</w:t>
            </w:r>
            <w:bookmarkStart w:name="id902d-w-lbl" w:id="18"/>
            <w:bookmarkEnd w:id="18"/>
          </w:p>
        </w:tc>
        <w:tc>
          <w:tcPr>
            <w:tcW w:w="40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www.bip.rojewo.pl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6.</w:t>
            </w:r>
          </w:p>
        </w:tc>
        <w:tc>
          <w:tcPr>
            <w:tcW w:w="8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Nazwa urzędu marszałkowskiego/urzędu miasta/urzędu gminy/starostwa powiatowego</w:t>
            </w:r>
          </w:p>
        </w:tc>
        <w:tc>
          <w:tcPr>
            <w:tcW w:w="40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Gmina Rojewo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7.</w:t>
            </w:r>
          </w:p>
        </w:tc>
        <w:tc>
          <w:tcPr>
            <w:tcW w:w="8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Adres pocztowy urzędu marszałkowskiego/urzędu miasta/urzędu gminy/starostwa powiatowego</w:t>
            </w:r>
          </w:p>
        </w:tc>
        <w:tc>
          <w:tcPr>
            <w:tcW w:w="40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Rojewo 8\-, Rojewo, 88-111 Rojewo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8.</w:t>
            </w:r>
          </w:p>
        </w:tc>
        <w:tc>
          <w:tcPr>
            <w:tcW w:w="8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902f-w-lbl" w:id="19"/>
            <w:bookmarkEnd w:id="19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Imię/imiona i nazwisko/nazwiska pracownika/pracowników urzędu marszałkowskiego/urzędu miasta/urzędu gminy/starostwa powiatowego odpowiedzialnego/odpowiedzialnych za przygotowanie danych</w:t>
            </w:r>
            <w:bookmarkStart w:name="id902f-w-lbl" w:id="20"/>
            <w:bookmarkEnd w:id="20"/>
          </w:p>
        </w:tc>
        <w:tc>
          <w:tcPr>
            <w:tcW w:w="40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Sylwia Krzewina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9.</w:t>
            </w:r>
          </w:p>
        </w:tc>
        <w:tc>
          <w:tcPr>
            <w:tcW w:w="8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9031-w-lbl" w:id="21"/>
            <w:bookmarkEnd w:id="21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Służbowy telefon pracownika/pracowników urzędu marszałkowskiego/urzędu miasta/urzędu gminy/ starostwa powiatowego odpowiedzialnego/odpowiedzialnych za przygotowanie danych</w:t>
            </w:r>
            <w:bookmarkStart w:name="id9031-w-lbl" w:id="22"/>
            <w:bookmarkEnd w:id="22"/>
          </w:p>
        </w:tc>
        <w:tc>
          <w:tcPr>
            <w:tcW w:w="40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523511390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10.</w:t>
            </w:r>
          </w:p>
        </w:tc>
        <w:tc>
          <w:tcPr>
            <w:tcW w:w="8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9033-w-lbl" w:id="23"/>
            <w:bookmarkEnd w:id="23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Służbowy adres poczty elektronicznej pracownika/pracowników urzędu marszałkowskiego/urzędu miasta/urzędu gminy/starostwa powiatowego odpowiedzialnego/odpowiedzialnych za przygotowanie danych</w:t>
            </w:r>
            <w:bookmarkStart w:name="id9033-w-lbl" w:id="24"/>
            <w:bookmarkEnd w:id="24"/>
          </w:p>
        </w:tc>
        <w:tc>
          <w:tcPr>
            <w:tcW w:w="40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ochronasrodowiska@rojewo.pl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11.</w:t>
            </w:r>
          </w:p>
        </w:tc>
        <w:tc>
          <w:tcPr>
            <w:tcW w:w="8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Uwagi</w:t>
            </w:r>
          </w:p>
        </w:tc>
        <w:tc>
          <w:tcPr>
            <w:tcW w:w="40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</w:tbl>
    <w:p>
      <w:pPr>
        <w:spacing w:after="0"/>
        <w:ind w:left="0"/>
        <w:jc w:val="left"/>
      </w:pPr>
      <w:r>
        <w:br/>
      </w:r>
    </w:p>
    <w:bookmarkEnd w:id="16"/>
    <w:p>
      <w:pPr>
        <w:spacing w:after="0"/>
        <w:ind w:left="0"/>
        <w:jc w:val="left"/>
      </w:pPr>
      <w:r>
        <w:rPr>
          <w:rFonts w:ascii="Calibri" w:hAnsi="Calibri" w:eastAsia="Calibri" w:cs="Calibri"/>
          <w:b/>
          <w:i w:val="false"/>
          <w:color w:val="000000"/>
        </w:rPr>
        <w:t>II. Zestawienie informacji na temat realizacji działań naprawczych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bookmarkStart w:name="id9036" w:id="25"/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Nie realizowano działań</w:t>
      </w:r>
    </w:p>
    <w:bookmarkEnd w:id="25"/>
    <w:p>
      <w:pPr>
        <w:spacing w:after="0"/>
        <w:ind w:left="0"/>
        <w:jc w:val="left"/>
      </w:pPr>
      <w:r>
        <w:rPr>
          <w:rFonts w:ascii="Calibri" w:hAnsi="Calibri" w:eastAsia="Calibri" w:cs="Calibri"/>
          <w:b/>
          <w:i w:val="false"/>
          <w:color w:val="000000"/>
        </w:rPr>
        <w:t xml:space="preserve">Informacje dodatkowe o kierunkach i zakresie podjętych działań naprawczych – zgodnie z Dz.U.2023 poz. 350, §10 ust. 1, pkt 1
                            </w:t>
      </w:r>
    </w:p>
    <w:p>
      <w:pPr>
        <w:spacing w:after="0"/>
        <w:ind w:left="0"/>
        <w:jc w:val="left"/>
      </w:pPr>
      <w:bookmarkStart w:name="id9037" w:id="26"/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W dniu 24 czerwca 2019 roku Sejmik Województwa Kujawsko-Pomorskiego przyjął tzw. uchwałę antysmogową, tj. uchwałę wprowadzającą na obszarze województwa kujawsko-pomorskiego ograniczenia i zakazy w zakresie eksploatacji instalacji, w których następuje spalanie paliw a także uchwałę zmieniającą.</w:t>
      </w:r>
    </w:p>
    <w:bookmarkEnd w:id="26"/>
    <w:p>
      <w:pPr>
        <w:spacing w:after="0"/>
        <w:ind w:left="0"/>
        <w:jc w:val="left"/>
      </w:pPr>
      <w:r>
        <w:rPr>
          <w:rFonts w:ascii="Calibri" w:hAnsi="Calibri" w:eastAsia="Calibri" w:cs="Calibri"/>
          <w:b/>
          <w:i w:val="false"/>
          <w:color w:val="000000"/>
        </w:rPr>
        <w:t>Podsumowanie kosztów realizacji działań naprawczych</w:t>
      </w:r>
    </w:p>
    <w:bookmarkStart w:name="id9039" w:id="27"/>
    <w:tbl>
      <w:tblPr>
        <w:tblW w:w="0" w:type="auto"/>
        <w:tblCellSpacing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16"/>
        <w:gridCol w:w="1440"/>
        <w:gridCol w:w="1440"/>
      </w:tblGrid>
      <w:tr>
        <w:trPr>
          <w:trHeight w:val="30" w:hRule="atLeast"/>
        </w:trPr>
        <w:tc>
          <w:tcPr>
            <w:tcW w:w="6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PLN</w:t>
            </w:r>
          </w:p>
        </w:tc>
        <w:bookmarkStart w:name="id903a" w:id="28"/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EUR</w:t>
            </w:r>
          </w:p>
        </w:tc>
        <w:bookmarkEnd w:id="28"/>
      </w:tr>
      <w:tr>
        <w:trPr>
          <w:trHeight w:val="30" w:hRule="atLeast"/>
        </w:trPr>
        <w:tc>
          <w:tcPr>
            <w:tcW w:w="6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Szacunkowa wysokość całkowita kosztów, w tym: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663378,40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148953,30</w:t>
            </w:r>
          </w:p>
        </w:tc>
      </w:tr>
      <w:tr>
        <w:trPr>
          <w:trHeight w:val="30" w:hRule="atLeast"/>
        </w:trPr>
        <w:tc>
          <w:tcPr>
            <w:tcW w:w="6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Środki własne JST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6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Środki WFOŚiGW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6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Środki NFOŚiGW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507658,78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113988,41</w:t>
            </w:r>
          </w:p>
        </w:tc>
      </w:tr>
      <w:tr>
        <w:trPr>
          <w:trHeight w:val="30" w:hRule="atLeast"/>
        </w:trPr>
        <w:tc>
          <w:tcPr>
            <w:tcW w:w="6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Fundusze unijne RPO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6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Fundusze unijne POIŚ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6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Inne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  <w:tc>
          <w:tcPr>
            <w:tcW w:w="1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</w:tr>
    </w:tbl>
    <w:bookmarkEnd w:id="27"/>
    <w:p>
      <w:pPr>
        <w:spacing w:after="0"/>
        <w:ind w:left="0"/>
        <w:jc w:val="left"/>
      </w:pPr>
      <w:r>
        <w:rPr>
          <w:rFonts w:ascii="Calibri" w:hAnsi="Calibri" w:eastAsia="Calibri" w:cs="Calibri"/>
          <w:b/>
          <w:i w:val="false"/>
          <w:color w:val="000000"/>
        </w:rPr>
        <w:t>Podsumowanie efektów ekologicznych</w:t>
      </w:r>
    </w:p>
    <w:bookmarkStart w:name="id903b" w:id="29"/>
    <w:tbl>
      <w:tblPr>
        <w:tblW w:w="0" w:type="auto"/>
        <w:tblCellSpacing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472"/>
        <w:gridCol w:w="6535"/>
      </w:tblGrid>
      <w:tr>
        <w:trPr>
          <w:trHeight w:val="30" w:hRule="atLeast"/>
        </w:trPr>
        <w:tc>
          <w:tcPr>
            <w:tcW w:w="2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Nazwa substancji</w:t>
            </w:r>
          </w:p>
        </w:tc>
        <w:tc>
          <w:tcPr>
            <w:tcW w:w="6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Całkowita szacunkowa redukcja emisji [kg/rok]</w:t>
            </w:r>
          </w:p>
        </w:tc>
      </w:tr>
      <w:tr>
        <w:trPr>
          <w:trHeight w:val="30" w:hRule="atLeast"/>
        </w:trPr>
        <w:tc>
          <w:tcPr>
            <w:tcW w:w="2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PM10</w:t>
            </w:r>
          </w:p>
        </w:tc>
        <w:tc>
          <w:tcPr>
            <w:tcW w:w="6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2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PM2,5</w:t>
            </w:r>
          </w:p>
        </w:tc>
        <w:tc>
          <w:tcPr>
            <w:tcW w:w="6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2272,86</w:t>
            </w:r>
          </w:p>
        </w:tc>
      </w:tr>
      <w:tr>
        <w:trPr>
          <w:trHeight w:val="30" w:hRule="atLeast"/>
        </w:trPr>
        <w:tc>
          <w:tcPr>
            <w:tcW w:w="2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B(a)P</w:t>
            </w:r>
          </w:p>
        </w:tc>
        <w:tc>
          <w:tcPr>
            <w:tcW w:w="6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0,000000</w:t>
            </w:r>
          </w:p>
        </w:tc>
      </w:tr>
      <w:tr>
        <w:trPr>
          <w:trHeight w:val="30" w:hRule="atLeast"/>
        </w:trPr>
        <w:tc>
          <w:tcPr>
            <w:tcW w:w="2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Benzen</w:t>
            </w:r>
          </w:p>
        </w:tc>
        <w:tc>
          <w:tcPr>
            <w:tcW w:w="6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2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Arsen</w:t>
            </w:r>
          </w:p>
        </w:tc>
        <w:tc>
          <w:tcPr>
            <w:tcW w:w="6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2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Nikiel</w:t>
            </w:r>
          </w:p>
        </w:tc>
        <w:tc>
          <w:tcPr>
            <w:tcW w:w="6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2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SO₂</w:t>
            </w:r>
          </w:p>
        </w:tc>
        <w:tc>
          <w:tcPr>
            <w:tcW w:w="6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2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NOx</w:t>
            </w:r>
          </w:p>
        </w:tc>
        <w:tc>
          <w:tcPr>
            <w:tcW w:w="6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2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CO</w:t>
            </w:r>
          </w:p>
        </w:tc>
        <w:tc>
          <w:tcPr>
            <w:tcW w:w="6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2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NMLZO</w:t>
            </w:r>
          </w:p>
        </w:tc>
        <w:tc>
          <w:tcPr>
            <w:tcW w:w="6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0,00</w:t>
            </w:r>
          </w:p>
        </w:tc>
      </w:tr>
    </w:tbl>
    <w:bookmarkEnd w:id="29"/>
    <w:bookmarkStart w:name="id903c" w:id="30"/>
    <w:p>
      <w:pPr>
        <w:spacing w:after="0"/>
        <w:ind w:left="0"/>
        <w:jc w:val="left"/>
      </w:pPr>
      <w:r>
        <w:rPr>
          <w:rFonts w:ascii="Calibri" w:hAnsi="Calibri" w:eastAsia="Calibri" w:cs="Calibri"/>
          <w:b/>
          <w:i w:val="false"/>
          <w:color w:val="000000"/>
        </w:rPr>
        <w:t>Objaśnienia:</w:t>
      </w:r>
    </w:p>
    <w:p>
      <w:pPr>
        <w:spacing w:after="0"/>
        <w:ind w:left="0"/>
        <w:jc w:val="left"/>
      </w:pP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 xml:space="preserve">1) </w:t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Informacja dotycząca sprawozdania okresowego z realizacji programu ochrony powietrza jest tożsama z informacją dotyczącą sprawozdania okresowego z realizacji aktualizacji programu ochrony powietrza.</w:t>
      </w:r>
    </w:p>
    <w:p>
      <w:pPr>
        <w:spacing w:after="0"/>
        <w:ind w:left="0"/>
        <w:jc w:val="left"/>
      </w:pP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 xml:space="preserve">2) </w:t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Kod strefy określony zgodnie z art. 87 ust. 2a ustawy z dnia 27 kwietnia 2001 r. – Prawo ochrony środowiska (Dz. U. z 2022 r. poz. 2556, z późn. zm.) w załączniku do tej ustawy.</w:t>
      </w:r>
    </w:p>
    <w:p>
      <w:pPr>
        <w:spacing w:after="0"/>
        <w:ind w:left="0"/>
        <w:jc w:val="left"/>
      </w:pP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 xml:space="preserve">3) </w:t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Kod dla programu może faktycznie być kodem strefy określonym w załączniku do ustawy z dnia 27 kwietnia 2001 r. – Prawo ochrony środowiska, do którego dodaje się symbol substancji, dla której zostały wykonane program ochrony powietrza lub jego aktualizacja, wraz z podaniem okresu uśredniania wyników pomiarów (na przykład PL1401PM10a). W przypadku aktualizacji programu ochrony powietrza można zastosować nowy kod programu aktualizowanego.</w:t>
      </w:r>
    </w:p>
    <w:p>
      <w:pPr>
        <w:spacing w:after="0"/>
        <w:ind w:left="0"/>
        <w:jc w:val="left"/>
      </w:pP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 xml:space="preserve">4) </w:t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Kod działania naprawczego służący do identyfikacji działań naprawczych w sprawozdaniu z realizacji programu ochrony powietrza lub jego aktualizacji przygotowywanym zgodnie z wymaganiami określonymi w przepisach wydanych na podstawie art. 94 ust. 3 ustawy z dnia 27 kwietnia 2001 r. – Prawo ochrony środowiska.</w:t>
      </w:r>
    </w:p>
    <w:p>
      <w:pPr>
        <w:spacing w:after="0"/>
        <w:ind w:left="0"/>
        <w:jc w:val="left"/>
      </w:pP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 xml:space="preserve">5) </w:t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Kod sytuacji przekroczenia służący do identyfikacji sytuacji przekroczeń w strefie. Każdej sytuacji przekroczenia nadaje się kod. Kod składa się z 7 pól:</w:t>
      </w:r>
      <w:r>
        <w:br/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a) kod kraju (dwa znaki: PL),</w:t>
      </w:r>
      <w:r>
        <w:br/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b) kod województwa (dwa znaki),</w:t>
      </w:r>
      <w:r>
        <w:br/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c) rok referencyjny, dla którego została wykonana roczna ocena jakości powietrza według art. 89 ustawy z dnia 27 kwietnia 2001 r. – Prawo ochrony środowiska (cztery cyfry),</w:t>
      </w:r>
      <w:r>
        <w:br/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d) kod strefy,</w:t>
      </w:r>
      <w:r>
        <w:br/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e) symbol zanieczyszczenia,</w:t>
      </w:r>
      <w:r>
        <w:br/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f) symbol czasu uśredniania (h/d/a/8) stężeń przekraczających poziom dopuszczalny lub poziom docelowy,</w:t>
      </w:r>
      <w:r>
        <w:br/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g) numer kolejny obszaru przekroczeń w strefie (dwa znaki).</w:t>
      </w:r>
      <w:r>
        <w:br/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Poszczególne pola należy oddzielać znakiem podkreślenia.</w:t>
      </w:r>
      <w:r>
        <w:br/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Przykład: PL_Mz_2018_PM10_d_01.</w:t>
      </w:r>
      <w:r>
        <w:br/>
      </w:r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Wskazany sposób kodowania sytuacji przekroczeń stosuje się począwszy od 2020 r. – dla roku referencyjnego – 2019, dla którego wykonana została ocena jakości powietrza zgodnie z art. 89 ustawy z dnia 27 kwietnia 2001 r. – Prawo ochrony środowiska.</w:t>
      </w:r>
    </w:p>
    <w:bookmarkEnd w:id="30"/>
    <w:bookmarkStart w:name="id903d" w:id="31"/>
    <w:p>
      <w:pPr>
        <w:pageBreakBefore/>
        <w:spacing w:after="0"/>
        <w:ind w:left="0"/>
        <w:jc w:val="left"/>
      </w:pPr>
      <w:bookmarkStart w:name="id903e" w:id="32"/>
    </w:p>
    <w:bookmarkEnd w:id="32"/>
    <w:p>
      <w:pPr>
        <w:spacing w:after="0"/>
        <w:ind w:left="0"/>
        <w:jc w:val="left"/>
      </w:pPr>
      <w:r>
        <w:rPr>
          <w:rFonts w:ascii="Calibri" w:hAnsi="Calibri" w:eastAsia="Calibri" w:cs="Calibri"/>
          <w:b/>
          <w:i w:val="false"/>
          <w:color w:val="000000"/>
        </w:rPr>
        <w:t xml:space="preserve">Sprawozdanie z realizacji planu działań krótkoterminowych </w:t>
      </w:r>
      <w:r>
        <w:rPr>
          <w:rFonts w:ascii="Calibri" w:hAnsi="Calibri" w:eastAsia="Calibri" w:cs="Calibri"/>
          <w:b/>
          <w:i w:val="false"/>
          <w:color w:val="000000"/>
          <w:vertAlign w:val="superscript"/>
        </w:rPr>
        <w:t>1)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bookmarkStart w:name="id9045" w:id="33"/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Nie realizowano planu działań krótkoterminowych</w:t>
      </w:r>
    </w:p>
    <w:bookmarkEnd w:id="33"/>
    <w:bookmarkEnd w:id="31"/>
    <w:bookmarkEnd w:id="0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ns32="http://schemas.openxmlformats.org/drawingml/2006/compatibility" xmlns:ns33="http://schemas.openxmlformats.org/drawingml/2006/lockedCanvas"/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ns32="http://schemas.openxmlformats.org/drawingml/2006/compatibility" xmlns:ns33="http://schemas.openxmlformats.org/drawingml/2006/lockedCanvas">
  <w:docDefaults>
    <w:rPrDefault>
      <w:rPr>
        <w:rFonts w:ascii="Calibri" w:hAnsi="Calibri" w:eastAsia="Calibri" w:cs="Calibri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  <w:rPr>
      <w:lang w:val="pl-PL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  <w:rPr>
      <w:lang w:val="pl-PL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lang w:val="pl-PL" w:eastAsia="en-US"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